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357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2466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3, д. 55, кв. 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пятьсот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Бочкареву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3572620113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357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4rplc-25">
    <w:name w:val="cat-UserDefined grp-34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